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2E2C" w14:textId="61CB8EBD" w:rsidR="008C46D7" w:rsidRDefault="008C46D7">
      <w:pPr>
        <w:rPr>
          <w:b/>
          <w:sz w:val="32"/>
        </w:rPr>
      </w:pPr>
      <w:r>
        <w:rPr>
          <w:rFonts w:ascii="Verdana" w:hAnsi="Verdana"/>
          <w:color w:val="111111"/>
        </w:rPr>
        <w:fldChar w:fldCharType="begin"/>
      </w:r>
      <w:r>
        <w:rPr>
          <w:rFonts w:ascii="Verdana" w:hAnsi="Verdana"/>
          <w:color w:val="111111"/>
        </w:rPr>
        <w:instrText xml:space="preserve"> INCLUDEPICTURE "http://www.dermatolarg.org.ar/public/journals/1/homeHeaderTitleImage_es_ES.jpg" \* MERGEFORMATINET </w:instrText>
      </w:r>
      <w:r>
        <w:rPr>
          <w:rFonts w:ascii="Verdana" w:hAnsi="Verdana"/>
          <w:color w:val="111111"/>
        </w:rPr>
        <w:fldChar w:fldCharType="separate"/>
      </w:r>
      <w:r>
        <w:rPr>
          <w:rFonts w:ascii="Verdana" w:hAnsi="Verdana"/>
          <w:color w:val="111111"/>
        </w:rPr>
        <w:pict w14:anchorId="3DC8F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ncabezado de la página" style="width:263.25pt;height:67.5pt">
            <v:imagedata r:id="rId6" r:href="rId7"/>
          </v:shape>
        </w:pict>
      </w:r>
      <w:r>
        <w:rPr>
          <w:rFonts w:ascii="Verdana" w:hAnsi="Verdana"/>
          <w:color w:val="111111"/>
        </w:rPr>
        <w:fldChar w:fldCharType="end"/>
      </w:r>
    </w:p>
    <w:p w14:paraId="0C489249" w14:textId="0C5AA1FD" w:rsidR="004D375E" w:rsidRDefault="00000000">
      <w:r>
        <w:rPr>
          <w:b/>
          <w:sz w:val="32"/>
        </w:rPr>
        <w:t>Copyright Transfer</w:t>
      </w:r>
    </w:p>
    <w:p w14:paraId="5720A4DA" w14:textId="77777777" w:rsidR="004D375E" w:rsidRDefault="004D375E"/>
    <w:p w14:paraId="1A613117" w14:textId="2CDDE4DC" w:rsidR="004D375E" w:rsidRDefault="00000000">
      <w:r>
        <w:t>Corresponding author: …………………………………………………………………………………………….</w:t>
      </w:r>
    </w:p>
    <w:p w14:paraId="1DA4F66E" w14:textId="4904DB97" w:rsidR="004D375E" w:rsidRDefault="00000000">
      <w:r>
        <w:t>Phone: ................................................</w:t>
      </w:r>
      <w:r w:rsidR="008C46D7">
        <w:br/>
      </w:r>
      <w:r>
        <w:t>Mobile: ………………………………….</w:t>
      </w:r>
    </w:p>
    <w:p w14:paraId="5C8EA0D7" w14:textId="45E86E74" w:rsidR="004D375E" w:rsidRDefault="00000000">
      <w:r>
        <w:t xml:space="preserve">Fax: …………………………...…………   </w:t>
      </w:r>
      <w:r w:rsidR="008C46D7">
        <w:br/>
      </w:r>
      <w:r>
        <w:t>E-mail: …………………………</w:t>
      </w:r>
      <w:proofErr w:type="gramStart"/>
      <w:r>
        <w:t>…..</w:t>
      </w:r>
      <w:proofErr w:type="gramEnd"/>
      <w:r>
        <w:t>…….</w:t>
      </w:r>
    </w:p>
    <w:p w14:paraId="66BD51DD" w14:textId="77777777" w:rsidR="004D375E" w:rsidRDefault="00000000">
      <w:r>
        <w:t>Title of the manuscript: ……………………………………………………………………………………………………………………</w:t>
      </w:r>
    </w:p>
    <w:p w14:paraId="07FA6B7F" w14:textId="77777777" w:rsidR="004D375E" w:rsidRDefault="004D375E"/>
    <w:p w14:paraId="2CFAA34E" w14:textId="77777777" w:rsidR="004D375E" w:rsidRDefault="00000000">
      <w:r>
        <w:t>The author(s) transfer all copyright of the above-mentioned manuscript to the journal Dermatología Argentina, the official publication of the Argentine Society of Dermatology, in the event that the work is published. The undersigned author(s) declare that the article is original, does not infringe any intellectual property rights or other rights of third parties, is not under consideration by another journal, and has not been previously published.</w:t>
      </w:r>
    </w:p>
    <w:p w14:paraId="2657BBB5" w14:textId="77777777" w:rsidR="004D375E" w:rsidRDefault="004D375E"/>
    <w:p w14:paraId="0EC8D677" w14:textId="77777777" w:rsidR="004D375E" w:rsidRDefault="00000000">
      <w:r>
        <w:t>The author(s) confirm that they have reviewed and approved the final version of the article and certify that there is no direct financial interest in the subject of study or in the material discussed in the manuscript.</w:t>
      </w:r>
    </w:p>
    <w:p w14:paraId="49D84030" w14:textId="77777777" w:rsidR="004D375E" w:rsidRDefault="004D375E"/>
    <w:p w14:paraId="08234AAE" w14:textId="77777777" w:rsidR="004D375E" w:rsidRDefault="00000000">
      <w:r>
        <w:t>Signature and printed name of each author</w:t>
      </w:r>
    </w:p>
    <w:p w14:paraId="4CF4B580" w14:textId="77777777" w:rsidR="004D375E" w:rsidRDefault="004D375E"/>
    <w:p w14:paraId="62E3C37E" w14:textId="0ED938AC" w:rsidR="004D375E" w:rsidRDefault="00000000">
      <w:r>
        <w:t>---------------------------------------------------------------------------------      ----------------------</w:t>
      </w:r>
    </w:p>
    <w:p w14:paraId="56CFAA5D" w14:textId="3E15EB41" w:rsidR="004D375E" w:rsidRDefault="00000000">
      <w:r>
        <w:lastRenderedPageBreak/>
        <w:t>---------------------------------------------------------------------------------      ----------------------</w:t>
      </w:r>
    </w:p>
    <w:p w14:paraId="77C799B5" w14:textId="3E6B64F5" w:rsidR="004D375E" w:rsidRDefault="00000000">
      <w:r>
        <w:t>---------------------------------------------------------------------------------      ----------------------</w:t>
      </w:r>
    </w:p>
    <w:p w14:paraId="3F60B27C" w14:textId="4A84C01C" w:rsidR="004D375E" w:rsidRDefault="00000000">
      <w:r>
        <w:t>---------------------------------------------------------------------------------      ----------------------</w:t>
      </w:r>
    </w:p>
    <w:p w14:paraId="7BAC1117" w14:textId="2E7DFC40" w:rsidR="004D375E" w:rsidRDefault="00000000">
      <w:r>
        <w:t>---------------------------------------------------------------------------------      ----------------------</w:t>
      </w:r>
    </w:p>
    <w:p w14:paraId="13189B97" w14:textId="2D2D8587" w:rsidR="004D375E" w:rsidRDefault="00000000">
      <w:r>
        <w:t>---------------------------------------------------------------------------------      ----------------------</w:t>
      </w:r>
    </w:p>
    <w:p w14:paraId="3215A9A0" w14:textId="7A2078AF" w:rsidR="004D375E" w:rsidRDefault="00000000">
      <w:r>
        <w:t>---------------------------------------------------------------------------------      ----------------------</w:t>
      </w:r>
    </w:p>
    <w:p w14:paraId="04193AB1" w14:textId="77777777" w:rsidR="004D375E" w:rsidRDefault="00000000">
      <w:r>
        <w:t>Date of signature</w:t>
      </w:r>
    </w:p>
    <w:p w14:paraId="56ED4A6D" w14:textId="77777777" w:rsidR="004D375E" w:rsidRDefault="004D375E"/>
    <w:p w14:paraId="684D254A" w14:textId="77777777" w:rsidR="004D375E" w:rsidRPr="008C46D7" w:rsidRDefault="00000000">
      <w:pPr>
        <w:rPr>
          <w:b/>
          <w:bCs/>
        </w:rPr>
      </w:pPr>
      <w:r w:rsidRPr="008C46D7">
        <w:rPr>
          <w:b/>
          <w:bCs/>
        </w:rPr>
        <w:t>Print this page and complete the required fields.</w:t>
      </w:r>
    </w:p>
    <w:p w14:paraId="729C8516" w14:textId="77777777" w:rsidR="004D375E" w:rsidRDefault="00000000">
      <w:r>
        <w:t>Send by postal mail or deliver in person to:</w:t>
      </w:r>
    </w:p>
    <w:p w14:paraId="79AA8AD5" w14:textId="77777777" w:rsidR="004D375E" w:rsidRDefault="00000000">
      <w:r>
        <w:t>Dermatología Argentina – Editorial Committee – Argentine Society of Dermatology</w:t>
      </w:r>
    </w:p>
    <w:p w14:paraId="1E9D18AC" w14:textId="77777777" w:rsidR="004D375E" w:rsidRPr="008C46D7" w:rsidRDefault="00000000">
      <w:pPr>
        <w:rPr>
          <w:color w:val="EE0000"/>
        </w:rPr>
      </w:pPr>
      <w:r w:rsidRPr="008C46D7">
        <w:rPr>
          <w:color w:val="EE0000"/>
        </w:rPr>
        <w:t>Av. Callao 852 – 2nd Floor, (C1023 AAO) - Autonomous City of Buenos Aires, Argentina</w:t>
      </w:r>
    </w:p>
    <w:sectPr w:rsidR="004D375E" w:rsidRPr="008C46D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576980521">
    <w:abstractNumId w:val="8"/>
  </w:num>
  <w:num w:numId="2" w16cid:durableId="1820340151">
    <w:abstractNumId w:val="6"/>
  </w:num>
  <w:num w:numId="3" w16cid:durableId="1429428044">
    <w:abstractNumId w:val="5"/>
  </w:num>
  <w:num w:numId="4" w16cid:durableId="1520965869">
    <w:abstractNumId w:val="4"/>
  </w:num>
  <w:num w:numId="5" w16cid:durableId="1490361406">
    <w:abstractNumId w:val="7"/>
  </w:num>
  <w:num w:numId="6" w16cid:durableId="1474441428">
    <w:abstractNumId w:val="3"/>
  </w:num>
  <w:num w:numId="7" w16cid:durableId="312218853">
    <w:abstractNumId w:val="2"/>
  </w:num>
  <w:num w:numId="8" w16cid:durableId="552229111">
    <w:abstractNumId w:val="1"/>
  </w:num>
  <w:num w:numId="9" w16cid:durableId="101249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D375E"/>
    <w:rsid w:val="008C46D7"/>
    <w:rsid w:val="00AA1D8D"/>
    <w:rsid w:val="00B47730"/>
    <w:rsid w:val="00CB0664"/>
    <w:rsid w:val="00E06E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C2B29"/>
  <w14:defaultImageDpi w14:val="300"/>
  <w15:docId w15:val="{13443714-0C89-411C-8D4C-F125DF79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dermatolarg.org.ar/public/journals/1/homeHeaderTitleImage_es_ES.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Vuotto</cp:lastModifiedBy>
  <cp:revision>2</cp:revision>
  <dcterms:created xsi:type="dcterms:W3CDTF">2013-12-23T23:15:00Z</dcterms:created>
  <dcterms:modified xsi:type="dcterms:W3CDTF">2026-02-18T01:56:00Z</dcterms:modified>
  <cp:category/>
</cp:coreProperties>
</file>